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7EA5" w14:textId="77777777" w:rsidR="00134921" w:rsidRPr="00D40096" w:rsidRDefault="00FE0B06" w:rsidP="00D40096">
      <w:pPr>
        <w:spacing w:after="80" w:line="240" w:lineRule="auto"/>
        <w:jc w:val="center"/>
        <w:rPr>
          <w:sz w:val="32"/>
          <w:szCs w:val="32"/>
        </w:rPr>
      </w:pPr>
      <w:r w:rsidRPr="00D40096">
        <w:rPr>
          <w:rFonts w:ascii="Calibri" w:hAnsi="Calibri"/>
          <w:b/>
          <w:sz w:val="32"/>
          <w:szCs w:val="32"/>
        </w:rPr>
        <w:t>Second Chances Tavern</w:t>
      </w:r>
    </w:p>
    <w:p w14:paraId="3AEB5C67" w14:textId="77777777" w:rsidR="00134921" w:rsidRDefault="00FE0B06" w:rsidP="00D40096">
      <w:pPr>
        <w:spacing w:after="80" w:line="240" w:lineRule="auto"/>
        <w:jc w:val="center"/>
      </w:pPr>
      <w:r>
        <w:rPr>
          <w:rFonts w:ascii="Calibri" w:hAnsi="Calibri"/>
          <w:sz w:val="21"/>
        </w:rPr>
        <w:t>Application for Employment</w:t>
      </w:r>
    </w:p>
    <w:p w14:paraId="7244BACD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We consider applicants for all positions without regard to race, color, religion, sex, national origin, age, disability, veteran status or any other legally protected status.</w:t>
      </w:r>
    </w:p>
    <w:p w14:paraId="51BF2D14" w14:textId="77777777" w:rsidR="00134921" w:rsidRDefault="00FE0B06" w:rsidP="00D40096">
      <w:pPr>
        <w:spacing w:after="80" w:line="240" w:lineRule="auto"/>
        <w:jc w:val="center"/>
      </w:pPr>
      <w:r>
        <w:rPr>
          <w:rFonts w:ascii="Calibri" w:hAnsi="Calibri"/>
          <w:sz w:val="21"/>
        </w:rPr>
        <w:t>** PLEASE PRINT CLEARLY **</w:t>
      </w:r>
    </w:p>
    <w:p w14:paraId="2E31339B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Position(s) applied for _____________________________________     Date ___ / ___ / ________</w:t>
      </w:r>
    </w:p>
    <w:p w14:paraId="309584E5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How did you find out about this job?    □ Newspaper  □ Employee  □ Walk-in  □ Relative  □ Other</w:t>
      </w:r>
    </w:p>
    <w:p w14:paraId="731818E2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Why are you seeking a new job at this time? _____________________________________________</w:t>
      </w:r>
    </w:p>
    <w:p w14:paraId="7E7F922E" w14:textId="77777777" w:rsidR="00134921" w:rsidRPr="00D40096" w:rsidRDefault="00FE0B06">
      <w:pPr>
        <w:spacing w:after="80" w:line="240" w:lineRule="auto"/>
        <w:rPr>
          <w:sz w:val="32"/>
          <w:szCs w:val="32"/>
        </w:rPr>
      </w:pPr>
      <w:r>
        <w:rPr>
          <w:rFonts w:ascii="Calibri" w:hAnsi="Calibri"/>
          <w:b/>
          <w:sz w:val="21"/>
        </w:rPr>
        <w:br/>
      </w:r>
      <w:r w:rsidRPr="00D40096">
        <w:rPr>
          <w:rFonts w:ascii="Calibri" w:hAnsi="Calibri"/>
          <w:b/>
          <w:sz w:val="32"/>
          <w:szCs w:val="32"/>
        </w:rPr>
        <w:t>Applicant Information</w:t>
      </w:r>
    </w:p>
    <w:p w14:paraId="7F17E71E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First Name ___________________    Middle _____________    Last ____________________</w:t>
      </w:r>
    </w:p>
    <w:p w14:paraId="530A6634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Street Address ______________________________________________________    Social Security No. ___________</w:t>
      </w:r>
    </w:p>
    <w:p w14:paraId="50FFBFEB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City/State/Zip ______________________________________________________    Phone (______) ______________</w:t>
      </w:r>
    </w:p>
    <w:p w14:paraId="7E726AD7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If hired, do you have a reliable means of transportation to get to work? ________   Describe __________________</w:t>
      </w:r>
    </w:p>
    <w:p w14:paraId="0679BD75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Are you at least 18 years old? _______   If you are under 18 years of age, can you furnish a work permit? _______</w:t>
      </w:r>
    </w:p>
    <w:p w14:paraId="0765F505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If the job you are applying for requires driving: Driver’s License No. _______________   State _______   Expiration Date ________</w:t>
      </w:r>
    </w:p>
    <w:p w14:paraId="6D75672D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Are you legally eligible for employment in the U.S.? _______ (Proof of U.S. citizenship or immigration status is required if hired.)</w:t>
      </w:r>
    </w:p>
    <w:p w14:paraId="4C04298D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Have you been convicted of a crime? □ Yes □ No  If yes, state the nature of the offense and disposition of the case. Include dates and places.</w:t>
      </w:r>
    </w:p>
    <w:p w14:paraId="56BAD7F8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58FC2573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5C359D3E" w14:textId="77777777" w:rsidR="00134921" w:rsidRPr="00D40096" w:rsidRDefault="00FE0B06">
      <w:pPr>
        <w:spacing w:after="80" w:line="240" w:lineRule="auto"/>
        <w:rPr>
          <w:sz w:val="32"/>
          <w:szCs w:val="32"/>
        </w:rPr>
      </w:pPr>
      <w:r>
        <w:rPr>
          <w:rFonts w:ascii="Calibri" w:hAnsi="Calibri"/>
          <w:b/>
          <w:sz w:val="21"/>
        </w:rPr>
        <w:br/>
      </w:r>
      <w:r w:rsidRPr="00D40096">
        <w:rPr>
          <w:rFonts w:ascii="Calibri" w:hAnsi="Calibri"/>
          <w:b/>
          <w:sz w:val="32"/>
          <w:szCs w:val="32"/>
        </w:rPr>
        <w:t>Employment Information</w:t>
      </w:r>
    </w:p>
    <w:p w14:paraId="0FDE4604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Are you seeking full time, part time or temporary employment? ___________________________________________</w:t>
      </w:r>
    </w:p>
    <w:p w14:paraId="5D30CFE8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What hours and shift(s) would you prefer to work? ______________________________________________________</w:t>
      </w:r>
    </w:p>
    <w:p w14:paraId="34A4E9EC" w14:textId="1C6FC300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List times you are no</w:t>
      </w:r>
      <w:r w:rsidR="00B81B70">
        <w:rPr>
          <w:rFonts w:ascii="Calibri" w:hAnsi="Calibri"/>
          <w:sz w:val="21"/>
        </w:rPr>
        <w:t>t</w:t>
      </w:r>
      <w:r>
        <w:rPr>
          <w:rFonts w:ascii="Calibri" w:hAnsi="Calibri"/>
          <w:sz w:val="21"/>
        </w:rPr>
        <w:t xml:space="preserve"> available to work: ________________________________________________________________</w:t>
      </w:r>
    </w:p>
    <w:p w14:paraId="35AED921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Are you willing to work overtime? _______  Weekends? _______  Holidays? _______</w:t>
      </w:r>
    </w:p>
    <w:p w14:paraId="0FCC8B07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Are you currently employed? _______   If hired, when would you be able to start? _____________________________</w:t>
      </w:r>
    </w:p>
    <w:p w14:paraId="34FE3C53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Have you ever worked for this organization before? _______   If yes, when: _________________________________</w:t>
      </w:r>
    </w:p>
    <w:p w14:paraId="185CF926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List any friends or relatives employed by this company: _________________________________________________</w:t>
      </w:r>
    </w:p>
    <w:p w14:paraId="41CED4BC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Have you ever been discharged or asked to resign from any position? _______  If yes, please describe:</w:t>
      </w:r>
    </w:p>
    <w:p w14:paraId="36C41766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1BC27B80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0F089001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If applicable, please refer to the attached job description for the position for which you are applying. Are you able to perform all these tasks with or without reasonable accommodation? _______  Please describe which tasks, if any, you will need accommodation to perform, and explain what type of accommodation you will need:</w:t>
      </w:r>
    </w:p>
    <w:p w14:paraId="69899295" w14:textId="25DFB22A" w:rsidR="00134921" w:rsidRDefault="00FE0B06" w:rsidP="00B81B70"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5DC94DD8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788D0F64" w14:textId="77777777" w:rsidR="00B81B70" w:rsidRDefault="00B81B70">
      <w:pPr>
        <w:spacing w:after="80" w:line="240" w:lineRule="auto"/>
        <w:rPr>
          <w:rFonts w:ascii="Calibri" w:hAnsi="Calibri"/>
          <w:b/>
          <w:sz w:val="21"/>
        </w:rPr>
      </w:pPr>
    </w:p>
    <w:p w14:paraId="158D9CEB" w14:textId="77777777" w:rsidR="00B81B70" w:rsidRDefault="00B81B70">
      <w:pPr>
        <w:spacing w:after="80" w:line="240" w:lineRule="auto"/>
        <w:rPr>
          <w:rFonts w:ascii="Calibri" w:hAnsi="Calibri"/>
          <w:b/>
          <w:sz w:val="21"/>
        </w:rPr>
      </w:pPr>
    </w:p>
    <w:p w14:paraId="5DC8D085" w14:textId="77777777" w:rsidR="00B81B70" w:rsidRDefault="00B81B70">
      <w:pPr>
        <w:spacing w:after="80" w:line="240" w:lineRule="auto"/>
        <w:rPr>
          <w:rFonts w:ascii="Calibri" w:hAnsi="Calibri"/>
          <w:b/>
          <w:sz w:val="21"/>
        </w:rPr>
      </w:pPr>
    </w:p>
    <w:p w14:paraId="0EBC5101" w14:textId="063FEF37" w:rsidR="00134921" w:rsidRDefault="00FE0B06">
      <w:pPr>
        <w:spacing w:after="80" w:line="240" w:lineRule="auto"/>
      </w:pPr>
      <w:r w:rsidRPr="00D40096">
        <w:rPr>
          <w:rFonts w:ascii="Calibri" w:hAnsi="Calibri"/>
          <w:b/>
          <w:sz w:val="32"/>
          <w:szCs w:val="32"/>
        </w:rPr>
        <w:t xml:space="preserve">Education </w:t>
      </w:r>
      <w:r>
        <w:rPr>
          <w:rFonts w:ascii="Calibri" w:hAnsi="Calibri"/>
          <w:b/>
          <w:sz w:val="21"/>
        </w:rPr>
        <w:t>(circle highest level achieved)</w:t>
      </w:r>
    </w:p>
    <w:p w14:paraId="697C5EAA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Secondary:  9   10   11   12   G.E.D.         College:  1   2   3   4   5   6   7   8</w:t>
      </w:r>
    </w:p>
    <w:p w14:paraId="63488EA6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Name of School: __________________________________    Name of College: _________________________________</w:t>
      </w:r>
    </w:p>
    <w:p w14:paraId="71956FE9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 xml:space="preserve">Location of School: ________________________________    Location of College: </w:t>
      </w:r>
      <w:r>
        <w:rPr>
          <w:rFonts w:ascii="Calibri" w:hAnsi="Calibri"/>
          <w:sz w:val="21"/>
        </w:rPr>
        <w:t>_____________________________</w:t>
      </w:r>
    </w:p>
    <w:p w14:paraId="0CF33648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 xml:space="preserve">                                                            Degree &amp; Major: _________________________________</w:t>
      </w:r>
    </w:p>
    <w:p w14:paraId="69762C90" w14:textId="77777777" w:rsidR="00134921" w:rsidRDefault="00FE0B06">
      <w:pPr>
        <w:spacing w:after="80" w:line="240" w:lineRule="auto"/>
      </w:pPr>
      <w:r>
        <w:rPr>
          <w:rFonts w:ascii="Calibri" w:hAnsi="Calibri"/>
          <w:b/>
          <w:sz w:val="21"/>
        </w:rPr>
        <w:br/>
      </w:r>
      <w:r w:rsidRPr="00D40096">
        <w:rPr>
          <w:rFonts w:ascii="Calibri" w:hAnsi="Calibri"/>
          <w:b/>
          <w:sz w:val="32"/>
          <w:szCs w:val="32"/>
        </w:rPr>
        <w:t>Work History</w:t>
      </w:r>
      <w:r>
        <w:rPr>
          <w:rFonts w:ascii="Calibri" w:hAnsi="Calibri"/>
          <w:b/>
          <w:sz w:val="21"/>
        </w:rPr>
        <w:t xml:space="preserve"> (please begin with most recent)</w:t>
      </w:r>
    </w:p>
    <w:p w14:paraId="75988A4B" w14:textId="568AA64E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Company __________________________________    Phone No. with Area Code (______) ______________</w:t>
      </w:r>
    </w:p>
    <w:p w14:paraId="77FE545B" w14:textId="1C06BA2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 xml:space="preserve">Address ___________________________________   </w:t>
      </w:r>
      <w:r w:rsidR="00B81B70"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>City/State/Zip ________________________________</w:t>
      </w:r>
    </w:p>
    <w:p w14:paraId="764B1E2B" w14:textId="306FD1A7" w:rsidR="00134921" w:rsidRDefault="00FE0B06" w:rsidP="00B81B70">
      <w:r>
        <w:rPr>
          <w:rFonts w:ascii="Calibri" w:hAnsi="Calibri"/>
          <w:sz w:val="21"/>
        </w:rPr>
        <w:t>Dates of Employment: From _______</w:t>
      </w:r>
      <w:proofErr w:type="gramStart"/>
      <w:r>
        <w:rPr>
          <w:rFonts w:ascii="Calibri" w:hAnsi="Calibri"/>
          <w:sz w:val="21"/>
        </w:rPr>
        <w:t>To</w:t>
      </w:r>
      <w:proofErr w:type="gramEnd"/>
      <w:r>
        <w:rPr>
          <w:rFonts w:ascii="Calibri" w:hAnsi="Calibri"/>
          <w:sz w:val="21"/>
        </w:rPr>
        <w:t xml:space="preserve"> _______</w:t>
      </w:r>
      <w:r w:rsidR="00B81B70">
        <w:rPr>
          <w:rFonts w:ascii="Calibri" w:hAnsi="Calibri"/>
          <w:sz w:val="21"/>
        </w:rPr>
        <w:t xml:space="preserve">         </w:t>
      </w:r>
      <w:r>
        <w:rPr>
          <w:rFonts w:ascii="Calibri" w:hAnsi="Calibri"/>
          <w:sz w:val="21"/>
        </w:rPr>
        <w:t>Salary: Beginning ______________Endin</w:t>
      </w:r>
      <w:r w:rsidR="00B81B70">
        <w:rPr>
          <w:rFonts w:ascii="Calibri" w:hAnsi="Calibri"/>
          <w:sz w:val="21"/>
        </w:rPr>
        <w:t>g</w:t>
      </w:r>
      <w:r>
        <w:rPr>
          <w:rFonts w:ascii="Calibri" w:hAnsi="Calibri"/>
          <w:sz w:val="21"/>
        </w:rPr>
        <w:t>__________</w:t>
      </w:r>
      <w:r w:rsidR="00B81B70">
        <w:rPr>
          <w:rFonts w:ascii="Calibri" w:hAnsi="Calibri"/>
          <w:sz w:val="21"/>
        </w:rPr>
        <w:t xml:space="preserve">             </w:t>
      </w:r>
      <w:r>
        <w:rPr>
          <w:rFonts w:ascii="Calibri" w:hAnsi="Calibri"/>
          <w:sz w:val="21"/>
        </w:rPr>
        <w:t xml:space="preserve">Job Title ________________________________  </w:t>
      </w:r>
      <w:r w:rsidR="00B81B70">
        <w:rPr>
          <w:rFonts w:ascii="Calibri" w:hAnsi="Calibri"/>
          <w:sz w:val="21"/>
        </w:rPr>
        <w:t xml:space="preserve">        </w:t>
      </w:r>
      <w:r>
        <w:rPr>
          <w:rFonts w:ascii="Calibri" w:hAnsi="Calibri"/>
          <w:sz w:val="21"/>
        </w:rPr>
        <w:t>Supervisor’s Name &amp; Title _______________________</w:t>
      </w:r>
      <w:r w:rsidR="00B81B70">
        <w:t xml:space="preserve">   </w:t>
      </w:r>
      <w:r>
        <w:rPr>
          <w:rFonts w:ascii="Calibri" w:hAnsi="Calibri"/>
          <w:sz w:val="21"/>
        </w:rPr>
        <w:t>Describe duties briefly: ___________________________________________________________</w:t>
      </w:r>
      <w:r w:rsidR="00B81B70">
        <w:t xml:space="preserve">                           </w:t>
      </w:r>
      <w:r>
        <w:rPr>
          <w:rFonts w:ascii="Calibri" w:hAnsi="Calibri"/>
          <w:sz w:val="21"/>
        </w:rPr>
        <w:t>Specific reason for leaving: ________________________________________________________</w:t>
      </w:r>
    </w:p>
    <w:p w14:paraId="08A7F37E" w14:textId="41951424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Company __________________________________    Phone No. with Area Code (______) ______________</w:t>
      </w:r>
    </w:p>
    <w:p w14:paraId="2E34EE4F" w14:textId="7714A5FC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Address _____________________________________City/State/Zip ________________________________</w:t>
      </w:r>
    </w:p>
    <w:p w14:paraId="07FA6AC7" w14:textId="41CBDE7E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Dates of Employment: From ___________ To _______Salary: Beginning ____________</w:t>
      </w:r>
      <w:proofErr w:type="gramStart"/>
      <w:r>
        <w:rPr>
          <w:rFonts w:ascii="Calibri" w:hAnsi="Calibri"/>
          <w:sz w:val="21"/>
        </w:rPr>
        <w:t>_</w:t>
      </w:r>
      <w:r w:rsidR="00B81B70"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 xml:space="preserve"> Ending</w:t>
      </w:r>
      <w:proofErr w:type="gramEnd"/>
      <w:r>
        <w:rPr>
          <w:rFonts w:ascii="Calibri" w:hAnsi="Calibri"/>
          <w:sz w:val="21"/>
        </w:rPr>
        <w:t xml:space="preserve"> _________</w:t>
      </w:r>
    </w:p>
    <w:p w14:paraId="2CDF09B8" w14:textId="0FCA9CE9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Job Title _____________________________________Supervisor’s Name &amp; Titl</w:t>
      </w:r>
      <w:r w:rsidR="00B81B70">
        <w:rPr>
          <w:rFonts w:ascii="Calibri" w:hAnsi="Calibri"/>
          <w:sz w:val="21"/>
        </w:rPr>
        <w:t>e _______________________</w:t>
      </w:r>
      <w:r w:rsidR="00B81B70">
        <w:t xml:space="preserve">   </w:t>
      </w:r>
    </w:p>
    <w:p w14:paraId="03849EE1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Describe duties briefly: ___________________________________________________________</w:t>
      </w:r>
    </w:p>
    <w:p w14:paraId="11CFD8B6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Specific reason for leaving: ________________________________________________________</w:t>
      </w:r>
    </w:p>
    <w:p w14:paraId="0D7259FD" w14:textId="77777777" w:rsidR="00D40096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Company __________________________________    Phone No. with Area Code (______) ______________</w:t>
      </w:r>
    </w:p>
    <w:p w14:paraId="76F2EBDD" w14:textId="77777777" w:rsidR="00D40096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Address ___________________________________    City/State/Zip ________________________________</w:t>
      </w:r>
    </w:p>
    <w:p w14:paraId="604F7CE3" w14:textId="77777777" w:rsidR="00D40096" w:rsidRDefault="00D40096" w:rsidP="00D40096">
      <w:r>
        <w:rPr>
          <w:rFonts w:ascii="Calibri" w:hAnsi="Calibri"/>
          <w:sz w:val="21"/>
        </w:rPr>
        <w:t>Dates of Employment: From _______</w:t>
      </w:r>
      <w:proofErr w:type="gramStart"/>
      <w:r>
        <w:rPr>
          <w:rFonts w:ascii="Calibri" w:hAnsi="Calibri"/>
          <w:sz w:val="21"/>
        </w:rPr>
        <w:t>To</w:t>
      </w:r>
      <w:proofErr w:type="gramEnd"/>
      <w:r>
        <w:rPr>
          <w:rFonts w:ascii="Calibri" w:hAnsi="Calibri"/>
          <w:sz w:val="21"/>
        </w:rPr>
        <w:t xml:space="preserve"> _______         Salary: Beginning ______________Ending__________             Job Title ________________________________          Supervisor’s Name &amp; Title _______________________</w:t>
      </w:r>
      <w:r>
        <w:t xml:space="preserve">   </w:t>
      </w:r>
      <w:r>
        <w:rPr>
          <w:rFonts w:ascii="Calibri" w:hAnsi="Calibri"/>
          <w:sz w:val="21"/>
        </w:rPr>
        <w:t>Describe duties briefly: ___________________________________________________________</w:t>
      </w:r>
      <w:r>
        <w:t xml:space="preserve">                           </w:t>
      </w:r>
      <w:r>
        <w:rPr>
          <w:rFonts w:ascii="Calibri" w:hAnsi="Calibri"/>
          <w:sz w:val="21"/>
        </w:rPr>
        <w:t>Specific reason for leaving: ________________________________________________________</w:t>
      </w:r>
    </w:p>
    <w:p w14:paraId="6476F731" w14:textId="77777777" w:rsidR="00D40096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Company __________________________________    Phone No. with Area Code (______) ______________</w:t>
      </w:r>
    </w:p>
    <w:p w14:paraId="42F5EDC4" w14:textId="77777777" w:rsidR="00D40096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Address _____________________________________City/State/Zip ________________________________</w:t>
      </w:r>
    </w:p>
    <w:p w14:paraId="6FAF3F4F" w14:textId="77777777" w:rsidR="00D40096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Dates of Employment: From ___________ To _______Salary: Beginning ____________</w:t>
      </w:r>
      <w:proofErr w:type="gramStart"/>
      <w:r>
        <w:rPr>
          <w:rFonts w:ascii="Calibri" w:hAnsi="Calibri"/>
          <w:sz w:val="21"/>
        </w:rPr>
        <w:t>_  Ending</w:t>
      </w:r>
      <w:proofErr w:type="gramEnd"/>
      <w:r>
        <w:rPr>
          <w:rFonts w:ascii="Calibri" w:hAnsi="Calibri"/>
          <w:sz w:val="21"/>
        </w:rPr>
        <w:t xml:space="preserve"> _________</w:t>
      </w:r>
    </w:p>
    <w:p w14:paraId="311CA200" w14:textId="77777777" w:rsidR="00D40096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Job Title _____________________________________Supervisor’s Name &amp; Title _______________________</w:t>
      </w:r>
      <w:r>
        <w:t xml:space="preserve">   </w:t>
      </w:r>
    </w:p>
    <w:p w14:paraId="327FADD9" w14:textId="77777777" w:rsidR="00D40096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Describe duties briefly: ___________________________________________________________</w:t>
      </w:r>
    </w:p>
    <w:p w14:paraId="5F208B88" w14:textId="673D1B1F" w:rsidR="00134921" w:rsidRDefault="00D40096" w:rsidP="00D40096">
      <w:pPr>
        <w:spacing w:after="80" w:line="240" w:lineRule="auto"/>
      </w:pPr>
      <w:r>
        <w:rPr>
          <w:rFonts w:ascii="Calibri" w:hAnsi="Calibri"/>
          <w:sz w:val="21"/>
        </w:rPr>
        <w:t>Specific reason for leaving: ________________________________________________________</w:t>
      </w:r>
    </w:p>
    <w:p w14:paraId="5D87A694" w14:textId="77777777" w:rsidR="00D40096" w:rsidRDefault="00D40096">
      <w:pPr>
        <w:spacing w:after="80" w:line="240" w:lineRule="auto"/>
        <w:rPr>
          <w:rFonts w:ascii="Calibri" w:hAnsi="Calibri"/>
          <w:sz w:val="21"/>
        </w:rPr>
      </w:pPr>
    </w:p>
    <w:p w14:paraId="7E95BA2B" w14:textId="2E46646E" w:rsidR="00134921" w:rsidRDefault="00FE0B06">
      <w:pPr>
        <w:spacing w:after="80" w:line="240" w:lineRule="auto"/>
      </w:pPr>
      <w:r w:rsidRPr="00D40096">
        <w:rPr>
          <w:rFonts w:ascii="Calibri" w:hAnsi="Calibri"/>
          <w:b/>
          <w:bCs/>
          <w:sz w:val="21"/>
        </w:rPr>
        <w:t>For references purposes</w:t>
      </w:r>
      <w:r>
        <w:rPr>
          <w:rFonts w:ascii="Calibri" w:hAnsi="Calibri"/>
          <w:sz w:val="21"/>
        </w:rPr>
        <w:t>: Have you worked for any of these organizations or attended school under a different name?</w:t>
      </w:r>
    </w:p>
    <w:p w14:paraId="5113F4B0" w14:textId="77777777" w:rsidR="00134921" w:rsidRDefault="00FE0B06">
      <w:pPr>
        <w:spacing w:after="80" w:line="240" w:lineRule="auto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If yes, give name and organization(s): _____________________________________________________________</w:t>
      </w:r>
    </w:p>
    <w:p w14:paraId="6D53DDAB" w14:textId="77777777" w:rsidR="00D40096" w:rsidRDefault="00D40096" w:rsidP="00D40096">
      <w:pPr>
        <w:spacing w:after="80"/>
      </w:pPr>
      <w:r w:rsidRPr="00D40096">
        <w:rPr>
          <w:b/>
          <w:bCs/>
        </w:rPr>
        <w:t xml:space="preserve">May we contact the employers listed above? </w:t>
      </w:r>
      <w:r>
        <w:t>□ Yes □ No</w:t>
      </w:r>
    </w:p>
    <w:p w14:paraId="36A29927" w14:textId="456BCBF4" w:rsidR="00D40096" w:rsidRDefault="00D40096" w:rsidP="00D40096">
      <w:pPr>
        <w:spacing w:after="80" w:line="240" w:lineRule="auto"/>
      </w:pPr>
      <w:r>
        <w:t>If not, list the employers you do not wish us to contact and why:</w:t>
      </w:r>
    </w:p>
    <w:p w14:paraId="059EE187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3B3EA680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________________________________________________________________________________________</w:t>
      </w:r>
    </w:p>
    <w:p w14:paraId="6D8647A7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br w:type="page"/>
      </w:r>
    </w:p>
    <w:p w14:paraId="5377B2A0" w14:textId="77777777" w:rsidR="00134921" w:rsidRDefault="00FE0B06">
      <w:r>
        <w:br/>
      </w:r>
    </w:p>
    <w:p w14:paraId="320C7F9D" w14:textId="77777777" w:rsidR="00134921" w:rsidRDefault="00FE0B06">
      <w:r>
        <w:br/>
      </w:r>
    </w:p>
    <w:p w14:paraId="24887B8F" w14:textId="77777777" w:rsidR="00134921" w:rsidRDefault="00FE0B06">
      <w:pPr>
        <w:spacing w:after="80" w:line="240" w:lineRule="auto"/>
        <w:rPr>
          <w:rFonts w:ascii="Calibri" w:hAnsi="Calibri"/>
          <w:b/>
          <w:sz w:val="32"/>
          <w:szCs w:val="32"/>
        </w:rPr>
      </w:pPr>
      <w:r w:rsidRPr="00D40096">
        <w:rPr>
          <w:rFonts w:ascii="Calibri" w:hAnsi="Calibri"/>
          <w:b/>
          <w:sz w:val="32"/>
          <w:szCs w:val="32"/>
        </w:rPr>
        <w:t>Authorizations &amp; At-Will Employment Agreement</w:t>
      </w:r>
    </w:p>
    <w:p w14:paraId="4AA95AD6" w14:textId="3C094635" w:rsidR="00D40096" w:rsidRPr="00D40096" w:rsidRDefault="00D40096">
      <w:pPr>
        <w:spacing w:after="80" w:line="240" w:lineRule="auto"/>
        <w:rPr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(Please read carefully, then sign and date below)</w:t>
      </w:r>
    </w:p>
    <w:p w14:paraId="22F8E867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 certify that I have personally completed this application. I declare that the information provided in this employment application is true and complete and I understand that any false information or significant omissions may disqualify me from further consideration for employment and may be justification for my dismissal from employment if discovered at a later date. I agree to immediately notify this company if I should be convicted of a crime while my job application is pending or during my employment, i</w:t>
      </w:r>
      <w:r>
        <w:rPr>
          <w:rFonts w:ascii="Calibri" w:hAnsi="Calibri"/>
          <w:sz w:val="21"/>
        </w:rPr>
        <w:t>f hired.</w:t>
      </w:r>
    </w:p>
    <w:p w14:paraId="41F88DE3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 authorize this company to make an investigation of all information contained in this employment application and I release from liability all companies and corporations supplying such information. I understand any false answers, statements, or implications made by me on this application or other required documents shall be considered sufficient cause for denial of employment or discharge.</w:t>
      </w:r>
    </w:p>
    <w:p w14:paraId="77680877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 specifically authorize and direct my current and former employers to supply employment-related information to this company and do hereby release my current and former employers from liability for providing information to this company.</w:t>
      </w:r>
    </w:p>
    <w:p w14:paraId="6D19B69D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Upon termination of my employment for whatever reason, I release this company from all liability for supplying any information concerning my employment to any potential employer.</w:t>
      </w:r>
    </w:p>
    <w:p w14:paraId="0E7F88C5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 authorize this company, if applicable, to request a copy of my credit report, motor vehicle driving record, and any other investigative report deemed necessary through various third-party sources. As required by law, upon request within a reasonable period of time, I will be notified as to the nature and scope of such investigations.</w:t>
      </w:r>
    </w:p>
    <w:p w14:paraId="4DAE980D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 hereby agree to submit to any drug test required of me, whether prior to my employment or if employed by this company at any time thereafter. If requested, I will take a post-job offer physical examination and in the event I receive medical treatment for any condition, including a physical, psychological, emotional, or psychiatric condition that is job-related, I hereby authorize the limited release and exchange of such medical information relating to my condition between the treatment provider and a comp</w:t>
      </w:r>
      <w:r>
        <w:rPr>
          <w:rFonts w:ascii="Calibri" w:hAnsi="Calibri"/>
          <w:sz w:val="21"/>
        </w:rPr>
        <w:t>any-designated physician.</w:t>
      </w:r>
    </w:p>
    <w:p w14:paraId="3E0C0430" w14:textId="77777777" w:rsidR="00134921" w:rsidRDefault="00FE0B06">
      <w:pPr>
        <w:spacing w:after="80" w:line="240" w:lineRule="auto"/>
      </w:pPr>
      <w:r>
        <w:rPr>
          <w:rFonts w:ascii="Calibri" w:hAnsi="Calibri"/>
          <w:b/>
          <w:sz w:val="21"/>
        </w:rPr>
        <w:br/>
        <w:t>AT-WILL EMPLOYMENT AGREEMENT</w:t>
      </w:r>
    </w:p>
    <w:p w14:paraId="6E097AA1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I understand and agree that nothing contained in this application, or conveyed during any interview is intended to create an employment contract between the company and me. In addition, I understand and agree that if you employ me, in consideration of my employment, my employment and compensation will be at-will, for no definite period of time, and may be terminated at any time, for any reason, or for no reason at all. I understand that only the company’s General Manager is authorized to change the employme</w:t>
      </w:r>
      <w:r>
        <w:rPr>
          <w:rFonts w:ascii="Calibri" w:hAnsi="Calibri"/>
          <w:sz w:val="21"/>
        </w:rPr>
        <w:t>nt-at-will status and such a change can only be done in writing. I have read, understand, and agree to the above.</w:t>
      </w:r>
    </w:p>
    <w:p w14:paraId="7CB2607B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br/>
        <w:t xml:space="preserve">Signature </w:t>
      </w:r>
      <w:r>
        <w:rPr>
          <w:rFonts w:ascii="Calibri" w:hAnsi="Calibri"/>
          <w:sz w:val="21"/>
        </w:rPr>
        <w:t>__________________________________________    Date __________________</w:t>
      </w:r>
    </w:p>
    <w:p w14:paraId="622C4166" w14:textId="77777777" w:rsidR="00134921" w:rsidRDefault="00FE0B06">
      <w:pPr>
        <w:spacing w:after="80" w:line="240" w:lineRule="auto"/>
      </w:pPr>
      <w:r>
        <w:rPr>
          <w:rFonts w:ascii="Calibri" w:hAnsi="Calibri"/>
          <w:sz w:val="21"/>
        </w:rPr>
        <w:t>Name (please print) ___________________________________________________________</w:t>
      </w:r>
    </w:p>
    <w:sectPr w:rsidR="00134921" w:rsidSect="0003461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010908">
    <w:abstractNumId w:val="8"/>
  </w:num>
  <w:num w:numId="2" w16cid:durableId="966088699">
    <w:abstractNumId w:val="6"/>
  </w:num>
  <w:num w:numId="3" w16cid:durableId="95488339">
    <w:abstractNumId w:val="5"/>
  </w:num>
  <w:num w:numId="4" w16cid:durableId="29503223">
    <w:abstractNumId w:val="4"/>
  </w:num>
  <w:num w:numId="5" w16cid:durableId="282344513">
    <w:abstractNumId w:val="7"/>
  </w:num>
  <w:num w:numId="6" w16cid:durableId="861699867">
    <w:abstractNumId w:val="3"/>
  </w:num>
  <w:num w:numId="7" w16cid:durableId="349141572">
    <w:abstractNumId w:val="2"/>
  </w:num>
  <w:num w:numId="8" w16cid:durableId="361637002">
    <w:abstractNumId w:val="1"/>
  </w:num>
  <w:num w:numId="9" w16cid:durableId="81968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4921"/>
    <w:rsid w:val="0015074B"/>
    <w:rsid w:val="0029639D"/>
    <w:rsid w:val="00326F90"/>
    <w:rsid w:val="00525C90"/>
    <w:rsid w:val="00862562"/>
    <w:rsid w:val="00AA1D8D"/>
    <w:rsid w:val="00B47730"/>
    <w:rsid w:val="00B81B70"/>
    <w:rsid w:val="00CB0664"/>
    <w:rsid w:val="00D40096"/>
    <w:rsid w:val="00FC693F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3236E"/>
  <w14:defaultImageDpi w14:val="300"/>
  <w15:docId w15:val="{FFEF6F9F-AAD2-8F4D-A8CF-3BF78F9C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Baca</cp:lastModifiedBy>
  <cp:revision>2</cp:revision>
  <dcterms:created xsi:type="dcterms:W3CDTF">2025-04-08T22:46:00Z</dcterms:created>
  <dcterms:modified xsi:type="dcterms:W3CDTF">2025-04-08T22:46:00Z</dcterms:modified>
  <cp:category/>
</cp:coreProperties>
</file>